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578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0069-01-2026-001248-97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Шахова Владимира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Шахов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Базовая, д.3/2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25.08.2025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Шахов В.В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Шахова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Шахова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5491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5248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Шахова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Шахова Владимира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578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